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4805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7203420973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неосновательного обогащения,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обогащения,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(в отношении жилого помещения, расположенного по адресу: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9rplc-17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>.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го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9rplc-18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19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4805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02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 </w:t>
      </w:r>
      <w:r>
        <w:rPr>
          <w:rStyle w:val="cat-FIOgrp-10rplc-20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5rplc-2">
    <w:name w:val="cat-FIO grp-5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OrganizationNamegrp-15rplc-10">
    <w:name w:val="cat-OrganizationName grp-15 rplc-10"/>
    <w:basedOn w:val="DefaultParagraphFont"/>
  </w:style>
  <w:style w:type="character" w:customStyle="1" w:styleId="cat-Sumgrp-11rplc-11">
    <w:name w:val="cat-Sum grp-11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FIOgrp-9rplc-17">
    <w:name w:val="cat-FIO grp-9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Dategrp-2rplc-19">
    <w:name w:val="cat-Date grp-2 rplc-19"/>
    <w:basedOn w:val="DefaultParagraphFont"/>
  </w:style>
  <w:style w:type="character" w:customStyle="1" w:styleId="cat-FIOgrp-10rplc-20">
    <w:name w:val="cat-FIO grp-1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